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书名：妇产科护理技术（含实训）</w:t>
      </w:r>
    </w:p>
    <w:p>
      <w:r>
        <w:t>作者：谭文绮，马梅，陈芬著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总页数：406</w:t>
      </w:r>
    </w:p>
    <w:p>
      <w:r>
        <w:t>更多请访问教客网: www.jiaokey.com</w:t>
      </w:r>
    </w:p>
    <w:p>
      <w:r>
        <w:t>妇产科护理技术（含实训） 评论地址：https://www.jiaokey.com/book/detail/13368916.html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