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53  卷198-200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53  卷198-200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本书出售、求购地址：https://www.jiaokey.com/book/detail/13368894.html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53  卷198-200.html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