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CS5助战数码摄影</w:t>
      </w:r>
    </w:p>
    <w:p>
      <w:r>
        <w:t>作者：聂明辉编著</w:t>
      </w:r>
    </w:p>
    <w:p>
      <w:r>
        <w:t>出版社：北京：中国电力出版社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Photoshop CS5助战数码摄影 评论地址：https://www.jiaokey.com/book/detail/13368884.html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