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</w:t>
      </w:r>
    </w:p>
    <w:p>
      <w:r>
        <w:t>作者：曾庆波，左晓英，陈秀芳编著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总页数：288</w:t>
      </w:r>
    </w:p>
    <w:p>
      <w:r>
        <w:t>更多请访问教客网: www.jiaokey.com</w:t>
      </w:r>
    </w:p>
    <w:p>
      <w:r>
        <w:t>微型计算机控制技术 评论地址：https://www.jiaokey.com/book/detail/13368855.html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