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机械系统的光纤光栅分布动态监测与损伤识别</w:t>
      </w:r>
    </w:p>
    <w:p>
      <w:r>
        <w:rPr>
          <w:rFonts w:ascii="宋体" w:hAnsi="宋体" w:eastAsia="宋体"/>
          <w:sz w:val="24"/>
        </w:rPr>
        <w:t>周祖德，谭跃刚著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机械系统的光纤光栅分布动态监测与损伤识别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周祖德，谭跃刚著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本书出售、求购地址：https://www.jiaokey.com/book/detail/13368854.html</w:t>
      </w:r>
    </w:p>
    <w:p>
      <w:r>
        <w:t>更多相关图书推荐：https://www.jiaokey.com</w:t>
      </w:r>
    </w:p>
    <w:p>
      <w:r>
        <w:t>周祖德，谭跃刚著 其他作品：https://www.jiaokey.com/tag/周祖德，谭跃刚著.html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关键词搜索：https://www.jiaokey.com/tag/机械系统的光纤光栅分布动态监测与损伤识别.html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