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SolidWorks电气教程  2013版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SolidWorks电气教程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本书出售、求购地址：https://www.jiaokey.com/book/detail/13368840.html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关键词搜索：https://www.jiaokey.com/tag/SolidWorks电气教程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