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16  卷62-64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16  卷62-64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本书出售、求购地址：https://www.jiaokey.com/book/detail/13368829.html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志  16  卷62-64.html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