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书名：岩土空洞周围的压力拱及其特性</w:t>
      </w:r>
    </w:p>
    <w:p>
      <w:r>
        <w:t>作者：宋宏伟，杜晓丽等著</w:t>
      </w:r>
    </w:p>
    <w:p>
      <w:r>
        <w:t>出版社：北京:煤炭工业出版社,2012.11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岩土空洞周围的压力拱及其特性 评论地址：https://www.jiaokey.com/book/detail/13368821.html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