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2012工程绘图教程</w:t>
      </w:r>
    </w:p>
    <w:p>
      <w:r>
        <w:rPr>
          <w:rFonts w:ascii="宋体" w:hAnsi="宋体" w:eastAsia="宋体"/>
          <w:sz w:val="24"/>
        </w:rPr>
        <w:t>汪勇，张全，陈坤主编；廖念禾，林世丰副主编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2012工程绘图教程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汪勇，张全，陈坤主编；廖念禾，林世丰副主编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本书出售、求购地址：https://www.jiaokey.com/book/detail/13368816.html</w:t>
      </w:r>
    </w:p>
    <w:p>
      <w:r>
        <w:t>更多相关图书推荐：https://www.jiaokey.com</w:t>
      </w:r>
    </w:p>
    <w:p>
      <w:r>
        <w:t>汪勇，张全，陈坤主编；廖念禾，林世丰副主编 其他作品：https://www.jiaokey.com/tag/汪勇，张全，陈坤主编；廖念禾，林世丰副主编.html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关键词搜索：https://www.jiaokey.com/tag/AutoCAD 2012工程绘图教程.html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