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宽带网络技术  第2版</w:t>
      </w:r>
    </w:p>
    <w:p>
      <w:r>
        <w:rPr>
          <w:rFonts w:ascii="宋体" w:hAnsi="宋体" w:eastAsia="宋体"/>
          <w:sz w:val="24"/>
        </w:rPr>
        <w:t>申普兵主编；赵卫伟，王芳，马中江等编著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申普兵主编；赵卫伟，王芳，马中江等编著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本书出售、求购地址：https://www.jiaokey.com/book/detail/13368808.html</w:t>
      </w:r>
    </w:p>
    <w:p>
      <w:r>
        <w:t>更多相关图书推荐：https://www.jiaokey.com</w:t>
      </w:r>
    </w:p>
    <w:p>
      <w:r>
        <w:t>申普兵主编；赵卫伟，王芳，马中江等编著 其他作品：https://www.jiaokey.com/tag/申普兵主编；赵卫伟，王芳，马中江等编著.html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