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数码单反摄影实战宝典888个必备秘技</w:t>
      </w:r>
    </w:p>
    <w:p>
      <w:r>
        <w:rPr>
          <w:rFonts w:ascii="宋体" w:hAnsi="宋体" w:eastAsia="宋体"/>
          <w:sz w:val="24"/>
        </w:rPr>
        <w:t>第一视觉影像机构编著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数码单反摄影实战宝典888个必备秘技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第一视觉影像机构编著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本书出售、求购地址：https://www.jiaokey.com/book/detail/13368804.html</w:t>
      </w:r>
    </w:p>
    <w:p>
      <w:r>
        <w:t>更多相关图书推荐：https://www.jiaokey.com</w:t>
      </w:r>
    </w:p>
    <w:p>
      <w:r>
        <w:t>第一视觉影像机构编著 其他作品：https://www.jiaokey.com/tag/第一视觉影像机构编著.html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关键词搜索：https://www.jiaokey.com/tag/数码单反摄影实战宝典888个必备秘技.html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