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郭克希，罗红萍，魏吉双主编；郑雄胜，马广东，李芳等副主编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郭克希，罗红萍，魏吉双主编；郑雄胜，马广东，李芳等副主编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本书出售、求购地址：https://www.jiaokey.com/book/detail/13368790.html</w:t>
      </w:r>
    </w:p>
    <w:p>
      <w:r>
        <w:t>更多相关图书推荐：https://www.jiaokey.com</w:t>
      </w:r>
    </w:p>
    <w:p>
      <w:r>
        <w:t>郭克希，罗红萍，魏吉双主编；郑雄胜，马广东，李芳等副主编 其他作品：https://www.jiaokey.com/tag/郭克希，罗红萍，魏吉双主编；郑雄胜，马广东，李芳等副主编.html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