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高等学校计算机基础教育教材精选  计算基础  C++语言实现</w:t>
      </w:r>
    </w:p>
    <w:p>
      <w:r>
        <w:rPr>
          <w:rFonts w:ascii="宋体" w:hAnsi="宋体" w:eastAsia="宋体"/>
          <w:sz w:val="24"/>
        </w:rPr>
        <w:t>赵宏，王恺编著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高等学校计算机基础教育教材精选  计算基础  C++语言实现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赵宏，王恺编著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本书出售、求购地址：https://www.jiaokey.com/book/detail/13368789.html</w:t>
      </w:r>
    </w:p>
    <w:p>
      <w:r>
        <w:t>更多相关图书推荐：https://www.jiaokey.com</w:t>
      </w:r>
    </w:p>
    <w:p>
      <w:r>
        <w:t>赵宏，王恺编著 其他作品：https://www.jiaokey.com/tag/赵宏，王恺编著.html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关键词搜索：https://www.jiaokey.com/tag/高等学校计算机基础教育教材精选  计算基础  C++语言实现.html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