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42  卷157-160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42  卷157-160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本书出售、求购地址：https://www.jiaokey.com/book/detail/13368782.html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42  卷157-160.html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