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51  卷191-193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51  卷191-193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本书出售、求购地址：https://www.jiaokey.com/book/detail/13368765.html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51  卷191-193.html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