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37  卷131-135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37  卷131-135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本书出售、求购地址：https://www.jiaokey.com/book/detail/13368763.html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37  卷131-135.html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