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8  卷34-36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8  卷34-36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本书出售、求购地址：https://www.jiaokey.com/book/detail/13368748.html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志  8  卷34-36.html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