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35  卷121-125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35  卷121-125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本书出售、求购地址：https://www.jiaokey.com/book/detail/13368731.html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35  卷121-125.html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