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26  卷97-99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26  卷97-99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本书出售、求购地址：https://www.jiaokey.com/book/detail/13368730.html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志  26  卷97-99.html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