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书名：Maya核心动画</w:t>
      </w:r>
    </w:p>
    <w:p>
      <w:r>
        <w:t>作者：郭永福，骆哲，李瑞林主编；陆艳，刘冠南，袁帅副主编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总页数：143</w:t>
      </w:r>
    </w:p>
    <w:p>
      <w:r>
        <w:t>更多请访问教客网: www.jiaokey.com</w:t>
      </w:r>
    </w:p>
    <w:p>
      <w:r>
        <w:t>Maya核心动画 评论地址：https://www.jiaokey.com/book/detail/13368726.html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