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12  卷46-48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12  卷46-48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本书出售、求购地址：https://www.jiaokey.com/book/detail/13368716.html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志  12  卷46-48.html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