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本纪  3  卷8-16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本纪  3  卷8-16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本书出售、求购地址：https://www.jiaokey.com/book/detail/13368714.html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本纪  3  卷8-16.html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