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书名：高寒地区混凝土面板堆石坝的技术进展论文集</w:t>
      </w:r>
    </w:p>
    <w:p>
      <w:r>
        <w:t>作者：中国水力发电工程学会混凝土面板堆石坝专业委员会，中国水利水电第十一工程局有限公司编</w:t>
      </w:r>
    </w:p>
    <w:p>
      <w:r>
        <w:t>出版社：水利水电出版社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高寒地区混凝土面板堆石坝的技术进展论文集 评论地址：https://www.jiaokey.com/book/detail/13368708.html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