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电脑办公超简单  Windows 7+Office 2010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电脑办公超简单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本书出售、求购地址：https://www.jiaokey.com/book/detail/13368706.html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关键词搜索：https://www.jiaokey.com/tag/电脑办公超简单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