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空间原子氧对聚合物薄膜材料损伤效应及机理研究</w:t>
      </w:r>
    </w:p>
    <w:p>
      <w:r>
        <w:rPr>
          <w:rFonts w:ascii="宋体" w:hAnsi="宋体" w:eastAsia="宋体"/>
          <w:sz w:val="24"/>
        </w:rPr>
        <w:t>初文毅著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空间原子氧对聚合物薄膜材料损伤效应及机理研究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本书出售、求购地址：https://www.jiaokey.com/book/detail/13368703.html</w:t>
      </w:r>
    </w:p>
    <w:p>
      <w:r>
        <w:t>更多相关图书推荐：https://www.jiaokey.com</w:t>
      </w:r>
    </w:p>
    <w:p>
      <w:r>
        <w:t>初文毅著 其他作品：https://www.jiaokey.com/tag/初文毅著.html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关键词搜索：https://www.jiaokey.com/tag/空间原子氧对聚合物薄膜材料损伤效应及机理研究.html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