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表  30  卷106-107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表  30  卷106-107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本书出售、求购地址：https://www.jiaokey.com/book/detail/13368700.html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表  30  卷106-107.html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