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志  23  卷86-88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志  23  卷86-88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本书出售、求购地址：https://www.jiaokey.com/book/detail/13368697.html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志  23  卷86-88.html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