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33  卷113-116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33  卷113-116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本书出售、求购地址：https://www.jiaokey.com/book/detail/13368666.html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33  卷113-116.html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