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表现力  用Keynote商业演示打动听众</w:t>
      </w:r>
    </w:p>
    <w:p>
      <w:r>
        <w:rPr>
          <w:rFonts w:ascii="宋体" w:hAnsi="宋体" w:eastAsia="宋体"/>
          <w:sz w:val="24"/>
        </w:rPr>
        <w:t>（韩）尹春根编著；尹丹译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表现力  用Keynote商业演示打动听众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（韩）尹春根编著；尹丹译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本书出售、求购地址：https://www.jiaokey.com/book/detail/13368634.html</w:t>
      </w:r>
    </w:p>
    <w:p>
      <w:r>
        <w:t>更多相关图书推荐：https://www.jiaokey.com</w:t>
      </w:r>
    </w:p>
    <w:p>
      <w:r>
        <w:t>（韩）尹春根编著；尹丹译 其他作品：https://www.jiaokey.com/tag/（韩）尹春根编著；尹丹译.html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关键词搜索：https://www.jiaokey.com/tag/表现力  用Keynote商业演示打动听众.html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