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45  卷171-173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45  卷171-173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本书出售、求购地址：https://www.jiaokey.com/book/detail/13368630.html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45  卷171-173.html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