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39  卷141-146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39  卷141-146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本书出售、求购地址：https://www.jiaokey.com/book/detail/13368629.html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39  卷141-146.html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