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好学、好用、好玩的Photoshop  写给初学者的入门书  第2版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好学、好用、好玩的Photoshop  写给初学者的入门书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本书出售、求购地址：https://www.jiaokey.com/book/detail/13368626.html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关键词搜索：https://www.jiaokey.com/tag/好学、好用、好玩的Photoshop  写给初学者的入门书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