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73  卷269-272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73  卷269-272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本书出售、求购地址：https://www.jiaokey.com/book/detail/13368614.html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73  卷269-272.html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