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56  卷208-210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56  卷208-210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本书出售、求购地址：https://www.jiaokey.com/book/detail/13368612.html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56  卷208-210.html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