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28  卷102-103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28  卷102-103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表  28  卷102-103.html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