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59  卷218-221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59  卷218-221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本书出售、求购地址：https://www.jiaokey.com/book/detail/13368579.html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59  卷218-221.html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