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表  29  卷104-105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表  29  卷104-105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本书出售、求购地址：https://www.jiaokey.com/book/detail/13368576.html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表  29  卷104-105.html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