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14  卷53-56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14  卷53-56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本书出售、求购地址：https://www.jiaokey.com/book/detail/13368561.html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14  卷53-56.html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