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D800数码单反摄影实拍攻略  全彩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D800数码单反摄影实拍攻略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本书出售、求购地址：https://www.jiaokey.com/book/detail/13368538.html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关键词搜索：https://www.jiaokey.com/tag/Nikon D800数码单反摄影实拍攻略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