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从2D到3D  2D动画与3D动画结合技术解析</w:t>
      </w:r>
    </w:p>
    <w:p>
      <w:r>
        <w:rPr>
          <w:rFonts w:ascii="宋体" w:hAnsi="宋体" w:eastAsia="宋体"/>
          <w:sz w:val="24"/>
        </w:rPr>
        <w:t>（美）欧海莉著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从2D到3D  2D动画与3D动画结合技术解析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（美）欧海莉著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本书出售、求购地址：https://www.jiaokey.com/book/detail/13368510.html</w:t>
      </w:r>
    </w:p>
    <w:p>
      <w:r>
        <w:t>更多相关图书推荐：https://www.jiaokey.com</w:t>
      </w:r>
    </w:p>
    <w:p>
      <w:r>
        <w:t>（美）欧海莉著 其他作品：https://www.jiaokey.com/tag/（美）欧海莉著.html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关键词搜索：https://www.jiaokey.com/tag/从2D到3D  2D动画与3D动画结合技术解析.html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