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英俄汉导航与运动控制词典</w:t>
      </w:r>
    </w:p>
    <w:p>
      <w:r>
        <w:rPr>
          <w:rFonts w:ascii="宋体" w:hAnsi="宋体" w:eastAsia="宋体"/>
          <w:sz w:val="24"/>
        </w:rPr>
        <w:t>（俄）O.A.CTENAHOB著；杨亚非，张明华编译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英俄汉导航与运动控制词典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（俄）O.A.CTENAHOB著；杨亚非，张明华编译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本书出售、求购地址：https://www.jiaokey.com/book/detail/13368500.html</w:t>
      </w:r>
    </w:p>
    <w:p>
      <w:r>
        <w:t>更多相关图书推荐：https://www.jiaokey.com</w:t>
      </w:r>
    </w:p>
    <w:p>
      <w:r>
        <w:t>（俄）O.A.CTENAHOB著；杨亚非，张明华编译 其他作品：https://www.jiaokey.com/tag/（俄）O.A.CTENAHOB著；杨亚非，张明华编译.html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关键词搜索：https://www.jiaokey.com/tag/英俄汉导航与运动控制词典.html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