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轻松看懂奔驰汽车电路图  全彩色版</w:t>
      </w:r>
    </w:p>
    <w:p>
      <w:r>
        <w:rPr>
          <w:rFonts w:ascii="宋体" w:hAnsi="宋体" w:eastAsia="宋体"/>
          <w:sz w:val="24"/>
        </w:rPr>
        <w:t>蔡永红主编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轻松看懂奔驰汽车电路图  全彩色版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蔡永红主编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本书出售、求购地址：https://www.jiaokey.com/book/detail/13368469.html</w:t>
      </w:r>
    </w:p>
    <w:p>
      <w:r>
        <w:t>更多相关图书推荐：https://www.jiaokey.com</w:t>
      </w:r>
    </w:p>
    <w:p>
      <w:r>
        <w:t>蔡永红主编 其他作品：https://www.jiaokey.com/tag/蔡永红主编.html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关键词搜索：https://www.jiaokey.com/tag/轻松看懂奔驰汽车电路图  全彩色版.html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