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书名：百年正蒙  余姚市梁弄镇中心小学建校100周年纪念册  1906-2006</w:t>
      </w:r>
    </w:p>
    <w:p>
      <w:r>
        <w:t>作者：余姚市梁镇中心小学校庆办公室编</w:t>
      </w:r>
    </w:p>
    <w:p>
      <w:r>
        <w:t>出版社：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百年正蒙  余姚市梁弄镇中心小学建校100周年纪念册  1906-2006 评论地址：https://www.jiaokey.com/book/detail/13368437.html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