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书名：名邦遗珍  余姚民间典藏系列展  明清瓷器特展</w:t>
      </w:r>
    </w:p>
    <w:p>
      <w:r>
        <w:t>作者：余姚博物馆编</w:t>
      </w:r>
    </w:p>
    <w:p>
      <w:r>
        <w:t>出版社：2012.01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名邦遗珍  余姚民间典藏系列展  明清瓷器特展 评论地址：https://www.jiaokey.com/book/detail/13368388.html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