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青少年运动科学知识丛书运动世界知识科普系园丛书  魅力高尔夫球世界</w:t>
      </w:r>
    </w:p>
    <w:p>
      <w:r>
        <w:rPr>
          <w:rFonts w:ascii="宋体" w:hAnsi="宋体" w:eastAsia="宋体"/>
          <w:sz w:val="24"/>
        </w:rPr>
        <w:t>许淑玉编著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青少年运动科学知识丛书运动世界知识科普系园丛书  魅力高尔夫球世界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本书出售、求购地址：https://www.jiaokey.com/book/detail/13368307.html</w:t>
      </w:r>
    </w:p>
    <w:p>
      <w:r>
        <w:t>更多相关图书推荐：https://www.jiaokey.com</w:t>
      </w:r>
    </w:p>
    <w:p>
      <w:r>
        <w:t>许淑玉编著 其他作品：https://www.jiaokey.com/tag/许淑玉编著.html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关键词搜索：https://www.jiaokey.com/tag/青少年运动科学知识丛书运动世界知识科普系园丛书  魅力高尔夫球世界.html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