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中国热销住宅创新户型设计5000例  3</w:t>
      </w:r>
    </w:p>
    <w:p>
      <w:r>
        <w:rPr>
          <w:rFonts w:ascii="宋体" w:hAnsi="宋体" w:eastAsia="宋体"/>
          <w:sz w:val="24"/>
        </w:rPr>
        <w:t>方克城，吴芸，蔡锦辉编著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中国热销住宅创新户型设计5000例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方克城，吴芸，蔡锦辉编著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本书出售、求购地址：https://www.jiaokey.com/book/detail/13368264.html</w:t>
      </w:r>
    </w:p>
    <w:p>
      <w:r>
        <w:t>更多相关图书推荐：https://www.jiaokey.com</w:t>
      </w:r>
    </w:p>
    <w:p>
      <w:r>
        <w:t>方克城，吴芸，蔡锦辉编著 其他作品：https://www.jiaokey.com/tag/方克城，吴芸，蔡锦辉编著.html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关键词搜索：https://www.jiaokey.com/tag/中国热销住宅创新户型设计5000例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