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瞬间建筑  蜕变售楼部</w:t>
      </w:r>
    </w:p>
    <w:p>
      <w:r>
        <w:rPr>
          <w:rFonts w:ascii="宋体" w:hAnsi="宋体" w:eastAsia="宋体"/>
          <w:sz w:val="24"/>
        </w:rPr>
        <w:t>精品文化工作室编；范连颖译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瞬间建筑  蜕变售楼部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精品文化工作室编；范连颖译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本书出售、求购地址：https://www.jiaokey.com/book/detail/13368262.html</w:t>
      </w:r>
    </w:p>
    <w:p>
      <w:r>
        <w:t>更多相关图书推荐：https://www.jiaokey.com</w:t>
      </w:r>
    </w:p>
    <w:p>
      <w:r>
        <w:t>精品文化工作室编；范连颖译 其他作品：https://www.jiaokey.com/tag/精品文化工作室编；范连颖译.html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关键词搜索：https://www.jiaokey.com/tag/瞬间建筑  蜕变售楼部.html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