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书名：车用内燃机  第2版</w:t>
      </w:r>
    </w:p>
    <w:p>
      <w:r>
        <w:t>作者：黄英，孙业保主编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车用内燃机  第2版 评论地址：https://www.jiaokey.com/book/detail/13368227.html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