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书名：新型汽车底盘系统维修彩色电路图集  德国和韩国车系</w:t>
      </w:r>
    </w:p>
    <w:p>
      <w:r>
        <w:t>作者：付洪亮编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总页数：255</w:t>
      </w:r>
    </w:p>
    <w:p>
      <w:r>
        <w:t>更多请访问教客网: www.jiaokey.com</w:t>
      </w:r>
    </w:p>
    <w:p>
      <w:r>
        <w:t>新型汽车底盘系统维修彩色电路图集  德国和韩国车系 评论地址：https://www.jiaokey.com/book/detail/13368217.html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