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书名：CASIO FX-5800P可编程计算器公路工程实用测量程序编程方法及使用</w:t>
      </w:r>
    </w:p>
    <w:p>
      <w:r>
        <w:t>作者:李祖杰著</w:t>
      </w:r>
    </w:p>
    <w:p>
      <w:r>
        <w:t>出版社:成都：西南交通大学出版社</w:t>
      </w:r>
    </w:p>
    <w:p>
      <w:r>
        <w:t>出版日期：2012.11</w:t>
      </w:r>
    </w:p>
    <w:p>
      <w:r>
        <w:t>总页数：134</w:t>
      </w:r>
    </w:p>
    <w:p>
      <w:r>
        <w:t>更多请访问教客网:www.jiaokey.com</w:t>
      </w:r>
    </w:p>
    <w:p>
      <w:r>
        <w:t>CASIO FX-5800P可编程计算器公路工程实用测量程序编程方法及使用评论地址：https://www.jiaokey.com/book/detail/13368200.html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